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2E8D" w14:textId="7BE3B822" w:rsidR="00F32299" w:rsidRDefault="00000000" w:rsidP="004A1223">
      <w:pPr>
        <w:pStyle w:val="Title"/>
        <w:rPr>
          <w:sz w:val="44"/>
          <w:szCs w:val="44"/>
        </w:rPr>
      </w:pPr>
      <w:r>
        <w:t>FINAL PROJECT</w:t>
      </w:r>
      <w:r>
        <w:br/>
      </w:r>
      <w:r w:rsidRPr="004A1223">
        <w:rPr>
          <w:sz w:val="44"/>
          <w:szCs w:val="44"/>
        </w:rPr>
        <w:t xml:space="preserve">Mata Kuliah </w:t>
      </w:r>
      <w:proofErr w:type="spellStart"/>
      <w:r w:rsidRPr="004A1223">
        <w:rPr>
          <w:sz w:val="44"/>
          <w:szCs w:val="44"/>
        </w:rPr>
        <w:t>Mekanika</w:t>
      </w:r>
      <w:proofErr w:type="spellEnd"/>
      <w:r w:rsidRPr="004A1223">
        <w:rPr>
          <w:sz w:val="44"/>
          <w:szCs w:val="44"/>
        </w:rPr>
        <w:t xml:space="preserve"> dan </w:t>
      </w:r>
      <w:proofErr w:type="spellStart"/>
      <w:r w:rsidRPr="004A1223">
        <w:rPr>
          <w:sz w:val="44"/>
          <w:szCs w:val="44"/>
        </w:rPr>
        <w:t>Kekuatan</w:t>
      </w:r>
      <w:proofErr w:type="spellEnd"/>
      <w:r w:rsidRPr="004A1223">
        <w:rPr>
          <w:sz w:val="44"/>
          <w:szCs w:val="44"/>
        </w:rPr>
        <w:t xml:space="preserve"> Material</w:t>
      </w:r>
    </w:p>
    <w:p w14:paraId="7CF72BA7" w14:textId="496C6AD7" w:rsidR="0087082A" w:rsidRDefault="0087082A" w:rsidP="0087082A">
      <w:r>
        <w:t>Deadline:</w:t>
      </w:r>
    </w:p>
    <w:p w14:paraId="727A30F2" w14:textId="7704EBF6" w:rsidR="0087082A" w:rsidRDefault="0087082A" w:rsidP="0087082A">
      <w:r>
        <w:t xml:space="preserve">30 Juni </w:t>
      </w:r>
      <w:proofErr w:type="spellStart"/>
      <w:r>
        <w:t>pengumpulan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>, ppt</w:t>
      </w:r>
    </w:p>
    <w:p w14:paraId="4BBD068C" w14:textId="42B8B559" w:rsidR="0087082A" w:rsidRPr="0087082A" w:rsidRDefault="0087082A" w:rsidP="0087082A">
      <w:r>
        <w:t xml:space="preserve">07 Juli </w:t>
      </w:r>
      <w:proofErr w:type="spellStart"/>
      <w:r>
        <w:t>Persentasi</w:t>
      </w:r>
      <w:proofErr w:type="spellEnd"/>
      <w:r>
        <w:t xml:space="preserve"> </w:t>
      </w:r>
    </w:p>
    <w:p w14:paraId="210C3AE9" w14:textId="77777777" w:rsidR="004A1223" w:rsidRDefault="004A1223" w:rsidP="004A1223">
      <w:pPr>
        <w:pStyle w:val="Heading1"/>
      </w:pPr>
      <w:proofErr w:type="spellStart"/>
      <w:r>
        <w:t>Kelompok</w:t>
      </w:r>
      <w:proofErr w:type="spellEnd"/>
      <w:r>
        <w:t xml:space="preserve"> 1: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Rangka</w:t>
      </w:r>
    </w:p>
    <w:p w14:paraId="63CB6565" w14:textId="77777777" w:rsidR="004A1223" w:rsidRDefault="004A1223" w:rsidP="004A1223">
      <w:proofErr w:type="spellStart"/>
      <w:r>
        <w:t>Judul</w:t>
      </w:r>
      <w:proofErr w:type="spellEnd"/>
      <w:r>
        <w:t xml:space="preserve">: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dan </w:t>
      </w:r>
      <w:proofErr w:type="spellStart"/>
      <w:r>
        <w:t>Deformasi</w:t>
      </w:r>
      <w:proofErr w:type="spellEnd"/>
      <w:r>
        <w:t xml:space="preserve"> Rangka </w:t>
      </w:r>
      <w:proofErr w:type="spellStart"/>
      <w:r>
        <w:t>Dudukan</w:t>
      </w:r>
      <w:proofErr w:type="spellEnd"/>
      <w:r>
        <w:t xml:space="preserve"> </w:t>
      </w:r>
      <w:proofErr w:type="spellStart"/>
      <w:r>
        <w:t>Mesin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4A1223" w14:paraId="6DF3359C" w14:textId="77777777" w:rsidTr="004A1223">
        <w:tc>
          <w:tcPr>
            <w:tcW w:w="4428" w:type="dxa"/>
          </w:tcPr>
          <w:p w14:paraId="6B880564" w14:textId="77777777" w:rsidR="004A1223" w:rsidRDefault="004A1223" w:rsidP="004A1223">
            <w:r>
              <w:t xml:space="preserve">Ruang </w:t>
            </w:r>
            <w:proofErr w:type="spellStart"/>
            <w:r>
              <w:t>Lingkup</w:t>
            </w:r>
            <w:proofErr w:type="spellEnd"/>
            <w:r>
              <w:t>:</w:t>
            </w:r>
          </w:p>
          <w:p w14:paraId="5C43D0E7" w14:textId="77777777" w:rsidR="004A1223" w:rsidRDefault="004A1223" w:rsidP="004A1223">
            <w:r>
              <w:t xml:space="preserve">-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tegangan</w:t>
            </w:r>
            <w:proofErr w:type="spellEnd"/>
            <w:r>
              <w:t xml:space="preserve"> normal dan </w:t>
            </w:r>
            <w:proofErr w:type="spellStart"/>
            <w:r>
              <w:t>geser</w:t>
            </w:r>
            <w:proofErr w:type="spellEnd"/>
          </w:p>
          <w:p w14:paraId="30B20642" w14:textId="77777777" w:rsidR="004A1223" w:rsidRDefault="004A1223" w:rsidP="004A1223">
            <w:r>
              <w:t xml:space="preserve">- Beban </w:t>
            </w:r>
            <w:proofErr w:type="spellStart"/>
            <w:r>
              <w:t>tarik</w:t>
            </w:r>
            <w:proofErr w:type="spellEnd"/>
            <w:r>
              <w:t xml:space="preserve"> dan </w:t>
            </w:r>
            <w:proofErr w:type="spellStart"/>
            <w:r>
              <w:t>tekan</w:t>
            </w:r>
            <w:proofErr w:type="spellEnd"/>
          </w:p>
          <w:p w14:paraId="38A6F1BC" w14:textId="77777777" w:rsidR="004A1223" w:rsidRDefault="004A1223" w:rsidP="004A1223">
            <w:r>
              <w:t xml:space="preserve">- </w:t>
            </w:r>
            <w:proofErr w:type="spellStart"/>
            <w:r>
              <w:t>Analisis</w:t>
            </w:r>
            <w:proofErr w:type="spellEnd"/>
            <w:r>
              <w:t xml:space="preserve"> bending (</w:t>
            </w:r>
            <w:proofErr w:type="spellStart"/>
            <w:r>
              <w:t>momen</w:t>
            </w:r>
            <w:proofErr w:type="spellEnd"/>
            <w:r>
              <w:t xml:space="preserve"> </w:t>
            </w:r>
            <w:proofErr w:type="spellStart"/>
            <w:r>
              <w:t>lentur</w:t>
            </w:r>
            <w:proofErr w:type="spellEnd"/>
            <w:r>
              <w:t>)</w:t>
            </w:r>
          </w:p>
          <w:p w14:paraId="77949861" w14:textId="77777777" w:rsidR="004A1223" w:rsidRDefault="004A1223" w:rsidP="004A1223">
            <w:r>
              <w:t xml:space="preserve">- </w:t>
            </w:r>
            <w:proofErr w:type="spellStart"/>
            <w:r>
              <w:t>Perhitungan</w:t>
            </w:r>
            <w:proofErr w:type="spellEnd"/>
            <w:r>
              <w:t xml:space="preserve"> </w:t>
            </w:r>
            <w:proofErr w:type="spellStart"/>
            <w:r>
              <w:t>deformasi</w:t>
            </w:r>
            <w:proofErr w:type="spellEnd"/>
          </w:p>
          <w:p w14:paraId="1AA6AE56" w14:textId="77777777" w:rsidR="004A1223" w:rsidRDefault="004A1223" w:rsidP="004A1223">
            <w:r>
              <w:t xml:space="preserve">- Faktor </w:t>
            </w:r>
            <w:proofErr w:type="spellStart"/>
            <w:r>
              <w:t>keamanan</w:t>
            </w:r>
            <w:proofErr w:type="spellEnd"/>
          </w:p>
          <w:p w14:paraId="764D0CD8" w14:textId="77777777" w:rsidR="004A1223" w:rsidRDefault="004A1223" w:rsidP="004A1223"/>
        </w:tc>
        <w:tc>
          <w:tcPr>
            <w:tcW w:w="4428" w:type="dxa"/>
          </w:tcPr>
          <w:p w14:paraId="0C32AB4A" w14:textId="77777777" w:rsidR="004A1223" w:rsidRDefault="004A1223" w:rsidP="004A1223">
            <w:r>
              <w:t>Output:</w:t>
            </w:r>
          </w:p>
          <w:p w14:paraId="0EE1DE0C" w14:textId="77777777" w:rsidR="004A1223" w:rsidRDefault="004A1223" w:rsidP="004A1223">
            <w:r>
              <w:t>- Free Body Diagram (FBD)</w:t>
            </w:r>
          </w:p>
          <w:p w14:paraId="0A1033A0" w14:textId="77777777" w:rsidR="004A1223" w:rsidRDefault="004A1223" w:rsidP="004A1223">
            <w:r>
              <w:t xml:space="preserve">- Diagram </w:t>
            </w:r>
            <w:proofErr w:type="spellStart"/>
            <w:r>
              <w:t>gaya</w:t>
            </w:r>
            <w:proofErr w:type="spellEnd"/>
            <w:r>
              <w:t xml:space="preserve"> </w:t>
            </w:r>
            <w:proofErr w:type="spellStart"/>
            <w:r>
              <w:t>geser</w:t>
            </w:r>
            <w:proofErr w:type="spellEnd"/>
            <w:r>
              <w:t xml:space="preserve"> dan </w:t>
            </w:r>
            <w:proofErr w:type="spellStart"/>
            <w:r>
              <w:t>momen</w:t>
            </w:r>
            <w:proofErr w:type="spellEnd"/>
          </w:p>
          <w:p w14:paraId="2A993C9F" w14:textId="77777777" w:rsidR="004A1223" w:rsidRDefault="004A1223" w:rsidP="004A1223">
            <w:r>
              <w:t xml:space="preserve">- </w:t>
            </w:r>
            <w:proofErr w:type="spellStart"/>
            <w:r>
              <w:t>Perhitungan</w:t>
            </w:r>
            <w:proofErr w:type="spellEnd"/>
            <w:r>
              <w:t xml:space="preserve"> </w:t>
            </w:r>
            <w:proofErr w:type="spellStart"/>
            <w:r>
              <w:t>tegangan</w:t>
            </w:r>
            <w:proofErr w:type="spellEnd"/>
            <w:r>
              <w:t xml:space="preserve"> dan </w:t>
            </w:r>
            <w:proofErr w:type="spellStart"/>
            <w:r>
              <w:t>deformasi</w:t>
            </w:r>
            <w:proofErr w:type="spellEnd"/>
          </w:p>
          <w:p w14:paraId="53B75BC7" w14:textId="77777777" w:rsidR="004A1223" w:rsidRDefault="004A1223" w:rsidP="004A1223">
            <w:r>
              <w:t xml:space="preserve">-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keamanan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</w:p>
          <w:p w14:paraId="3C48CE17" w14:textId="77777777" w:rsidR="004A1223" w:rsidRDefault="004A1223" w:rsidP="004A1223">
            <w:r>
              <w:t xml:space="preserve">- </w:t>
            </w:r>
            <w:proofErr w:type="spellStart"/>
            <w:r>
              <w:t>Rekomendasi</w:t>
            </w:r>
            <w:proofErr w:type="spellEnd"/>
            <w:r>
              <w:t xml:space="preserve"> </w:t>
            </w:r>
            <w:proofErr w:type="spellStart"/>
            <w:r>
              <w:t>desain</w:t>
            </w:r>
            <w:proofErr w:type="spellEnd"/>
          </w:p>
          <w:p w14:paraId="04F2B415" w14:textId="77777777" w:rsidR="004A1223" w:rsidRDefault="004A1223" w:rsidP="004A1223"/>
        </w:tc>
      </w:tr>
    </w:tbl>
    <w:p w14:paraId="7A2C518A" w14:textId="77777777" w:rsidR="00F32299" w:rsidRDefault="00000000">
      <w:pPr>
        <w:pStyle w:val="Heading1"/>
      </w:pPr>
      <w:proofErr w:type="spellStart"/>
      <w:r>
        <w:t>Kelompok</w:t>
      </w:r>
      <w:proofErr w:type="spellEnd"/>
      <w:r>
        <w:t xml:space="preserve"> 2: </w:t>
      </w:r>
      <w:proofErr w:type="spellStart"/>
      <w:r>
        <w:t>Analisis</w:t>
      </w:r>
      <w:proofErr w:type="spellEnd"/>
      <w:r>
        <w:t xml:space="preserve"> Poros</w:t>
      </w:r>
    </w:p>
    <w:p w14:paraId="3357DCD4" w14:textId="77777777" w:rsidR="004A1223" w:rsidRDefault="004A1223" w:rsidP="004A1223">
      <w:proofErr w:type="spellStart"/>
      <w:r>
        <w:t>Judul</w:t>
      </w:r>
      <w:proofErr w:type="spellEnd"/>
      <w:r>
        <w:t xml:space="preserve">: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Puntir</w:t>
      </w:r>
      <w:proofErr w:type="spellEnd"/>
      <w:r>
        <w:t xml:space="preserve"> dan </w:t>
      </w:r>
      <w:proofErr w:type="spellStart"/>
      <w:r>
        <w:t>Deformasi</w:t>
      </w:r>
      <w:proofErr w:type="spellEnd"/>
      <w:r>
        <w:t xml:space="preserve"> pada Poros </w:t>
      </w:r>
      <w:proofErr w:type="spellStart"/>
      <w:r>
        <w:t>Transmisi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4A1223" w14:paraId="0302BC1D" w14:textId="77777777" w:rsidTr="00DF075D">
        <w:tc>
          <w:tcPr>
            <w:tcW w:w="4428" w:type="dxa"/>
          </w:tcPr>
          <w:p w14:paraId="2E11E9E6" w14:textId="77777777" w:rsidR="004A1223" w:rsidRDefault="004A1223" w:rsidP="004A1223">
            <w:r>
              <w:t xml:space="preserve">Ruang </w:t>
            </w:r>
            <w:proofErr w:type="spellStart"/>
            <w:r>
              <w:t>Lingkup</w:t>
            </w:r>
            <w:proofErr w:type="spellEnd"/>
            <w:r>
              <w:t>:</w:t>
            </w:r>
          </w:p>
          <w:p w14:paraId="0046D56E" w14:textId="77777777" w:rsidR="004A1223" w:rsidRDefault="004A1223" w:rsidP="004A1223">
            <w:r>
              <w:t xml:space="preserve">- </w:t>
            </w:r>
            <w:proofErr w:type="spellStart"/>
            <w:r>
              <w:t>Perhitungan</w:t>
            </w:r>
            <w:proofErr w:type="spellEnd"/>
            <w:r>
              <w:t xml:space="preserve"> torsi</w:t>
            </w:r>
          </w:p>
          <w:p w14:paraId="38768B44" w14:textId="77777777" w:rsidR="004A1223" w:rsidRDefault="004A1223" w:rsidP="004A1223">
            <w:r>
              <w:t xml:space="preserve">- </w:t>
            </w:r>
            <w:proofErr w:type="spellStart"/>
            <w:r>
              <w:t>Tegangan</w:t>
            </w:r>
            <w:proofErr w:type="spellEnd"/>
            <w:r>
              <w:t xml:space="preserve"> </w:t>
            </w:r>
            <w:proofErr w:type="spellStart"/>
            <w:r>
              <w:t>geser</w:t>
            </w:r>
            <w:proofErr w:type="spellEnd"/>
            <w:r>
              <w:t xml:space="preserve"> </w:t>
            </w:r>
            <w:proofErr w:type="spellStart"/>
            <w:r>
              <w:t>akibat</w:t>
            </w:r>
            <w:proofErr w:type="spellEnd"/>
            <w:r>
              <w:t xml:space="preserve"> </w:t>
            </w:r>
            <w:proofErr w:type="spellStart"/>
            <w:r>
              <w:t>puntir</w:t>
            </w:r>
            <w:proofErr w:type="spellEnd"/>
          </w:p>
          <w:p w14:paraId="36C99349" w14:textId="77777777" w:rsidR="004A1223" w:rsidRDefault="004A1223" w:rsidP="004A1223">
            <w:r>
              <w:t xml:space="preserve">- </w:t>
            </w:r>
            <w:proofErr w:type="spellStart"/>
            <w:r>
              <w:t>Sudut</w:t>
            </w:r>
            <w:proofErr w:type="spellEnd"/>
            <w:r>
              <w:t xml:space="preserve"> </w:t>
            </w:r>
            <w:proofErr w:type="spellStart"/>
            <w:r>
              <w:t>puntir</w:t>
            </w:r>
            <w:proofErr w:type="spellEnd"/>
          </w:p>
          <w:p w14:paraId="6E2428BD" w14:textId="77777777" w:rsidR="004A1223" w:rsidRDefault="004A1223" w:rsidP="004A1223">
            <w:r>
              <w:t xml:space="preserve">- </w:t>
            </w:r>
            <w:proofErr w:type="spellStart"/>
            <w:r>
              <w:t>Kombinasi</w:t>
            </w:r>
            <w:proofErr w:type="spellEnd"/>
            <w:r>
              <w:t xml:space="preserve"> </w:t>
            </w:r>
            <w:proofErr w:type="spellStart"/>
            <w:r>
              <w:t>beban</w:t>
            </w:r>
            <w:proofErr w:type="spellEnd"/>
            <w:r>
              <w:t xml:space="preserve"> torsi dan bending</w:t>
            </w:r>
          </w:p>
          <w:p w14:paraId="33145A55" w14:textId="7C3BD6F6" w:rsidR="004A1223" w:rsidRDefault="004A1223" w:rsidP="004A1223">
            <w:r>
              <w:t xml:space="preserve">-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kegagalan</w:t>
            </w:r>
            <w:proofErr w:type="spellEnd"/>
            <w:r>
              <w:t xml:space="preserve"> material</w:t>
            </w:r>
          </w:p>
        </w:tc>
        <w:tc>
          <w:tcPr>
            <w:tcW w:w="4428" w:type="dxa"/>
          </w:tcPr>
          <w:p w14:paraId="3E517496" w14:textId="77777777" w:rsidR="004A1223" w:rsidRDefault="004A1223" w:rsidP="004A1223">
            <w:r>
              <w:t>Output:</w:t>
            </w:r>
          </w:p>
          <w:p w14:paraId="55F2746F" w14:textId="77777777" w:rsidR="004A1223" w:rsidRDefault="004A1223" w:rsidP="004A1223">
            <w:r>
              <w:t xml:space="preserve">- </w:t>
            </w:r>
            <w:proofErr w:type="spellStart"/>
            <w:r>
              <w:t>Perhitungan</w:t>
            </w:r>
            <w:proofErr w:type="spellEnd"/>
            <w:r>
              <w:t xml:space="preserve"> torsi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</w:p>
          <w:p w14:paraId="5169AD46" w14:textId="77777777" w:rsidR="004A1223" w:rsidRDefault="004A1223" w:rsidP="004A1223">
            <w:r>
              <w:t xml:space="preserve">- </w:t>
            </w:r>
            <w:proofErr w:type="spellStart"/>
            <w:r>
              <w:t>Tegangan</w:t>
            </w:r>
            <w:proofErr w:type="spellEnd"/>
            <w:r>
              <w:t xml:space="preserve"> </w:t>
            </w:r>
            <w:proofErr w:type="spellStart"/>
            <w:r>
              <w:t>maksimum</w:t>
            </w:r>
            <w:proofErr w:type="spellEnd"/>
          </w:p>
          <w:p w14:paraId="5E29464C" w14:textId="77777777" w:rsidR="004A1223" w:rsidRDefault="004A1223" w:rsidP="004A1223">
            <w:r>
              <w:t xml:space="preserve">- </w:t>
            </w:r>
            <w:proofErr w:type="spellStart"/>
            <w:r>
              <w:t>Sudut</w:t>
            </w:r>
            <w:proofErr w:type="spellEnd"/>
            <w:r>
              <w:t xml:space="preserve"> </w:t>
            </w:r>
            <w:proofErr w:type="spellStart"/>
            <w:r>
              <w:t>puntir</w:t>
            </w:r>
            <w:proofErr w:type="spellEnd"/>
          </w:p>
          <w:p w14:paraId="707AB2B7" w14:textId="77777777" w:rsidR="004A1223" w:rsidRDefault="004A1223" w:rsidP="004A1223">
            <w:r>
              <w:t xml:space="preserve">-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kekuatan</w:t>
            </w:r>
            <w:proofErr w:type="spellEnd"/>
            <w:r>
              <w:t xml:space="preserve"> </w:t>
            </w:r>
            <w:proofErr w:type="spellStart"/>
            <w:r>
              <w:t>poros</w:t>
            </w:r>
            <w:proofErr w:type="spellEnd"/>
          </w:p>
          <w:p w14:paraId="2EDA2D25" w14:textId="2E26FFE8" w:rsidR="004A1223" w:rsidRDefault="004A1223" w:rsidP="004A1223">
            <w:r>
              <w:t xml:space="preserve">- </w:t>
            </w:r>
            <w:proofErr w:type="spellStart"/>
            <w:r>
              <w:t>Optimasi</w:t>
            </w:r>
            <w:proofErr w:type="spellEnd"/>
            <w:r>
              <w:t xml:space="preserve"> </w:t>
            </w:r>
            <w:proofErr w:type="spellStart"/>
            <w:r>
              <w:t>desain</w:t>
            </w:r>
            <w:proofErr w:type="spellEnd"/>
          </w:p>
        </w:tc>
      </w:tr>
    </w:tbl>
    <w:p w14:paraId="1AB398F9" w14:textId="3D74A101" w:rsidR="00F32299" w:rsidRDefault="00F32299"/>
    <w:p w14:paraId="770044EC" w14:textId="77777777" w:rsidR="00F32299" w:rsidRDefault="00000000">
      <w:pPr>
        <w:pStyle w:val="Heading1"/>
      </w:pPr>
      <w:r>
        <w:t>Penilaian</w:t>
      </w:r>
    </w:p>
    <w:p w14:paraId="606101FA" w14:textId="77777777" w:rsidR="00F32299" w:rsidRDefault="00000000">
      <w:r>
        <w:t>- Laporan tertulis (format ilmiah)</w:t>
      </w:r>
    </w:p>
    <w:p w14:paraId="0495B18F" w14:textId="77777777" w:rsidR="00F32299" w:rsidRDefault="00000000">
      <w:r>
        <w:t>- Perhitungan dan analisis</w:t>
      </w:r>
    </w:p>
    <w:p w14:paraId="7DC97757" w14:textId="77777777" w:rsidR="00F32299" w:rsidRDefault="00000000">
      <w:r>
        <w:t>- Gambar teknik / CAD</w:t>
      </w:r>
    </w:p>
    <w:p w14:paraId="34F42DE1" w14:textId="77777777" w:rsidR="00F32299" w:rsidRDefault="00000000">
      <w:r>
        <w:t>- Presentasi</w:t>
      </w:r>
    </w:p>
    <w:sectPr w:rsidR="00F3229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2003923">
    <w:abstractNumId w:val="8"/>
  </w:num>
  <w:num w:numId="2" w16cid:durableId="1911227124">
    <w:abstractNumId w:val="6"/>
  </w:num>
  <w:num w:numId="3" w16cid:durableId="701398038">
    <w:abstractNumId w:val="5"/>
  </w:num>
  <w:num w:numId="4" w16cid:durableId="332880842">
    <w:abstractNumId w:val="4"/>
  </w:num>
  <w:num w:numId="5" w16cid:durableId="110512545">
    <w:abstractNumId w:val="7"/>
  </w:num>
  <w:num w:numId="6" w16cid:durableId="1961763666">
    <w:abstractNumId w:val="3"/>
  </w:num>
  <w:num w:numId="7" w16cid:durableId="2068870994">
    <w:abstractNumId w:val="2"/>
  </w:num>
  <w:num w:numId="8" w16cid:durableId="275065075">
    <w:abstractNumId w:val="1"/>
  </w:num>
  <w:num w:numId="9" w16cid:durableId="110372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1223"/>
    <w:rsid w:val="005C3FE4"/>
    <w:rsid w:val="0087082A"/>
    <w:rsid w:val="00AA1D8D"/>
    <w:rsid w:val="00B47730"/>
    <w:rsid w:val="00CB0664"/>
    <w:rsid w:val="00F322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AA5FC"/>
  <w14:defaultImageDpi w14:val="300"/>
  <w15:docId w15:val="{1E9EAD6A-50FB-4A05-92AA-6B4A5ECB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Novriyanti</cp:lastModifiedBy>
  <cp:revision>3</cp:revision>
  <dcterms:created xsi:type="dcterms:W3CDTF">2013-12-23T23:15:00Z</dcterms:created>
  <dcterms:modified xsi:type="dcterms:W3CDTF">2026-04-14T12:11:00Z</dcterms:modified>
  <cp:category/>
</cp:coreProperties>
</file>