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C301" w14:textId="77777777" w:rsidR="00C5297F" w:rsidRDefault="00000000">
      <w:pPr>
        <w:pStyle w:val="Title"/>
      </w:pPr>
      <w:r>
        <w:t>FINAL PROJECT - ELEMEN MESIN II</w:t>
      </w:r>
    </w:p>
    <w:p w14:paraId="01E17F6A" w14:textId="28B47EAF" w:rsidR="0021659D" w:rsidRDefault="0021659D" w:rsidP="0021659D">
      <w:proofErr w:type="spellStart"/>
      <w:proofErr w:type="gramStart"/>
      <w:r>
        <w:t>Dikumpulkan</w:t>
      </w:r>
      <w:proofErr w:type="spellEnd"/>
      <w:r>
        <w:t xml:space="preserve"> :</w:t>
      </w:r>
      <w:proofErr w:type="gramEnd"/>
      <w:r>
        <w:t xml:space="preserve"> 03 Juli 2026</w:t>
      </w:r>
    </w:p>
    <w:p w14:paraId="793D3E75" w14:textId="6C7B3DF2" w:rsidR="0021659D" w:rsidRPr="0021659D" w:rsidRDefault="0021659D" w:rsidP="0021659D">
      <w:proofErr w:type="spellStart"/>
      <w:proofErr w:type="gramStart"/>
      <w:r>
        <w:t>Persentasi</w:t>
      </w:r>
      <w:proofErr w:type="spellEnd"/>
      <w:r>
        <w:t xml:space="preserve"> :</w:t>
      </w:r>
      <w:proofErr w:type="gramEnd"/>
      <w:r>
        <w:t xml:space="preserve"> 10, 17 Juli 2026</w:t>
      </w:r>
    </w:p>
    <w:p w14:paraId="6185C0F1" w14:textId="77777777" w:rsidR="00C5297F" w:rsidRDefault="00000000">
      <w:pPr>
        <w:pStyle w:val="Heading1"/>
      </w:pPr>
      <w:proofErr w:type="spellStart"/>
      <w:r>
        <w:t>Kelompok</w:t>
      </w:r>
      <w:proofErr w:type="spellEnd"/>
      <w:r>
        <w:t xml:space="preserve"> 1: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Transmisi</w:t>
      </w:r>
      <w:proofErr w:type="spellEnd"/>
      <w:r>
        <w:t xml:space="preserve"> Gearbox Industri</w:t>
      </w:r>
    </w:p>
    <w:p w14:paraId="6347BD9B" w14:textId="77777777" w:rsidR="00C5297F" w:rsidRDefault="00000000">
      <w:r>
        <w:t>Studi Kasus:</w:t>
      </w:r>
      <w:r>
        <w:br/>
        <w:t>Sebuah gearbox digunakan pada conveyor industri dengan daya motor 15 kW dan putaran 1450 rpm. Sistem membutuhkan reduksi ke 200 rpm.</w:t>
      </w:r>
      <w:r>
        <w:br/>
      </w:r>
      <w:r>
        <w:br/>
        <w:t>Tugas:</w:t>
      </w:r>
      <w:r>
        <w:br/>
        <w:t>1. Tentukan jenis gear yang digunakan (spur/helical/bevel).</w:t>
      </w:r>
      <w:r>
        <w:br/>
        <w:t>2. Hitung rasio transmisi.</w:t>
      </w:r>
      <w:r>
        <w:br/>
        <w:t>3. Rancang dimensi roda gigi.</w:t>
      </w:r>
      <w:r>
        <w:br/>
        <w:t>4. Analisis tegangan pada gigi.</w:t>
      </w:r>
      <w:r>
        <w:br/>
        <w:t>5. Tentukan material yang sesuai.</w:t>
      </w:r>
      <w:r>
        <w:br/>
        <w:t>6. Buat gambar skematik sistem.</w:t>
      </w:r>
    </w:p>
    <w:p w14:paraId="5241DE44" w14:textId="77777777" w:rsidR="00C5297F" w:rsidRDefault="00000000">
      <w:pPr>
        <w:pStyle w:val="Heading1"/>
      </w:pPr>
      <w:r>
        <w:t>Kelompok 2: Desain Sambungan Poros dan Kopling</w:t>
      </w:r>
    </w:p>
    <w:p w14:paraId="43F8B351" w14:textId="77777777" w:rsidR="00C5297F" w:rsidRDefault="00000000">
      <w:r>
        <w:t>Studi Kasus:</w:t>
      </w:r>
      <w:r>
        <w:br/>
        <w:t>Sebuah motor listrik terhubung dengan pompa menggunakan kopling. Daya 10 kW dengan putaran 1000 rpm.</w:t>
      </w:r>
      <w:r>
        <w:br/>
      </w:r>
      <w:r>
        <w:br/>
        <w:t>Tugas:</w:t>
      </w:r>
      <w:r>
        <w:br/>
        <w:t>1. Pilih jenis kopling (tetap/elastis).</w:t>
      </w:r>
      <w:r>
        <w:br/>
        <w:t>2. Rancang sambungan poros menggunakan pasak.</w:t>
      </w:r>
      <w:r>
        <w:br/>
        <w:t>3. Hitung dimensi pasak dan poros.</w:t>
      </w:r>
      <w:r>
        <w:br/>
        <w:t>4. Analisis tegangan geser.</w:t>
      </w:r>
      <w:r>
        <w:br/>
        <w:t>5. Evaluasi faktor keamanan.</w:t>
      </w:r>
    </w:p>
    <w:p w14:paraId="3703F162" w14:textId="77777777" w:rsidR="00C5297F" w:rsidRDefault="00000000">
      <w:pPr>
        <w:pStyle w:val="Heading1"/>
      </w:pPr>
      <w:r>
        <w:t>Kelompok 3: Sistem Sabuk dan Puli</w:t>
      </w:r>
    </w:p>
    <w:p w14:paraId="2D5016F7" w14:textId="77777777" w:rsidR="00C5297F" w:rsidRDefault="00000000">
      <w:r>
        <w:t>Studi Kasus:</w:t>
      </w:r>
      <w:r>
        <w:br/>
        <w:t>Sistem transmisi sabuk digunakan untuk menggerakkan mesin produksi dengan daya 5 kW.</w:t>
      </w:r>
      <w:r>
        <w:br/>
      </w:r>
      <w:r>
        <w:br/>
        <w:t>Tugas:</w:t>
      </w:r>
      <w:r>
        <w:br/>
        <w:t>1. Pilih jenis sabuk (V-belt/flat belt).</w:t>
      </w:r>
      <w:r>
        <w:br/>
        <w:t>2. Hitung panjang sabuk.</w:t>
      </w:r>
      <w:r>
        <w:br/>
        <w:t>3. Tentukan diameter puli.</w:t>
      </w:r>
      <w:r>
        <w:br/>
      </w:r>
      <w:r>
        <w:lastRenderedPageBreak/>
        <w:t>4. Hitung tegangan sabuk.</w:t>
      </w:r>
      <w:r>
        <w:br/>
        <w:t>5. Analisis efisiensi sistem.</w:t>
      </w:r>
    </w:p>
    <w:p w14:paraId="748DDDD1" w14:textId="77777777" w:rsidR="00C5297F" w:rsidRDefault="00000000">
      <w:pPr>
        <w:pStyle w:val="Heading1"/>
      </w:pPr>
      <w:r>
        <w:t>Kelompok 4: Sistem Bantalan dan Pelumasan</w:t>
      </w:r>
    </w:p>
    <w:p w14:paraId="01837DD6" w14:textId="77777777" w:rsidR="00C5297F" w:rsidRDefault="00000000">
      <w:r>
        <w:t>Studi Kasus:</w:t>
      </w:r>
      <w:r>
        <w:br/>
        <w:t>Poros berputar dengan beban radial 2000 N dan putaran 1200 rpm.</w:t>
      </w:r>
      <w:r>
        <w:br/>
      </w:r>
      <w:r>
        <w:br/>
        <w:t>Tugas:</w:t>
      </w:r>
      <w:r>
        <w:br/>
        <w:t>1. Pilih jenis bantalan (gelinding/luncur).</w:t>
      </w:r>
      <w:r>
        <w:br/>
        <w:t>2. Hitung umur bantalan.</w:t>
      </w:r>
      <w:r>
        <w:br/>
        <w:t>3. Tentukan sistem pelumasan.</w:t>
      </w:r>
      <w:r>
        <w:br/>
        <w:t>4. Analisis beban dinamis.</w:t>
      </w:r>
      <w:r>
        <w:br/>
        <w:t>5. Pilih spesifikasi bantalan dari katalog.</w:t>
      </w:r>
    </w:p>
    <w:p w14:paraId="2C7F253A" w14:textId="77777777" w:rsidR="00C5297F" w:rsidRDefault="00000000">
      <w:pPr>
        <w:pStyle w:val="Heading1"/>
      </w:pPr>
      <w:r>
        <w:t>Kelompok 5: Sistem Rem Mekanik</w:t>
      </w:r>
    </w:p>
    <w:p w14:paraId="24C3FB8A" w14:textId="77777777" w:rsidR="00C5297F" w:rsidRDefault="00000000">
      <w:r>
        <w:t>Studi Kasus:</w:t>
      </w:r>
      <w:r>
        <w:br/>
        <w:t>Sebuah sistem rem digunakan pada mesin dengan daya 8 kW dan putaran 900 rpm.</w:t>
      </w:r>
      <w:r>
        <w:br/>
      </w:r>
      <w:r>
        <w:br/>
        <w:t>Tugas:</w:t>
      </w:r>
      <w:r>
        <w:br/>
        <w:t>1. Pilih jenis rem (cakram/drum).</w:t>
      </w:r>
      <w:r>
        <w:br/>
        <w:t>2. Hitung gaya pengereman.</w:t>
      </w:r>
      <w:r>
        <w:br/>
        <w:t>3. Analisis panas yang dihasilkan.</w:t>
      </w:r>
      <w:r>
        <w:br/>
        <w:t>4. Tentukan material kampas rem.</w:t>
      </w:r>
      <w:r>
        <w:br/>
        <w:t xml:space="preserve">5.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rem.</w:t>
      </w:r>
    </w:p>
    <w:p w14:paraId="76F7D3C9" w14:textId="77777777" w:rsidR="0021659D" w:rsidRDefault="0021659D"/>
    <w:p w14:paraId="29B00D52" w14:textId="4D7C5DE6" w:rsidR="0021659D" w:rsidRDefault="0021659D" w:rsidP="0021659D">
      <w:pPr>
        <w:pStyle w:val="ListParagraph"/>
        <w:numPr>
          <w:ilvl w:val="0"/>
          <w:numId w:val="10"/>
        </w:numPr>
      </w:pPr>
      <w:proofErr w:type="spellStart"/>
      <w:r>
        <w:t>Dokumen</w:t>
      </w:r>
      <w:proofErr w:type="spellEnd"/>
      <w:r>
        <w:t xml:space="preserve"> PDF (</w:t>
      </w:r>
      <w:proofErr w:type="spellStart"/>
      <w:r>
        <w:t>Laporan</w:t>
      </w:r>
      <w:proofErr w:type="spellEnd"/>
      <w:r>
        <w:t>)</w:t>
      </w:r>
    </w:p>
    <w:p w14:paraId="099DDD84" w14:textId="241ADDA3" w:rsidR="0021659D" w:rsidRDefault="0021659D" w:rsidP="0021659D">
      <w:pPr>
        <w:pStyle w:val="ListParagraph"/>
        <w:numPr>
          <w:ilvl w:val="0"/>
          <w:numId w:val="10"/>
        </w:numPr>
      </w:pPr>
      <w:proofErr w:type="spellStart"/>
      <w:r>
        <w:t>Dokumen</w:t>
      </w:r>
      <w:proofErr w:type="spellEnd"/>
      <w:r>
        <w:t xml:space="preserve"> PPT</w:t>
      </w:r>
    </w:p>
    <w:sectPr w:rsidR="002165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08027A"/>
    <w:multiLevelType w:val="hybridMultilevel"/>
    <w:tmpl w:val="CA70AD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159772">
    <w:abstractNumId w:val="8"/>
  </w:num>
  <w:num w:numId="2" w16cid:durableId="1055589206">
    <w:abstractNumId w:val="6"/>
  </w:num>
  <w:num w:numId="3" w16cid:durableId="488130664">
    <w:abstractNumId w:val="5"/>
  </w:num>
  <w:num w:numId="4" w16cid:durableId="1705591542">
    <w:abstractNumId w:val="4"/>
  </w:num>
  <w:num w:numId="5" w16cid:durableId="1834836738">
    <w:abstractNumId w:val="7"/>
  </w:num>
  <w:num w:numId="6" w16cid:durableId="1686320155">
    <w:abstractNumId w:val="3"/>
  </w:num>
  <w:num w:numId="7" w16cid:durableId="1216045182">
    <w:abstractNumId w:val="2"/>
  </w:num>
  <w:num w:numId="8" w16cid:durableId="31733841">
    <w:abstractNumId w:val="1"/>
  </w:num>
  <w:num w:numId="9" w16cid:durableId="1547330091">
    <w:abstractNumId w:val="0"/>
  </w:num>
  <w:num w:numId="10" w16cid:durableId="47076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3D9"/>
    <w:rsid w:val="0015074B"/>
    <w:rsid w:val="0021659D"/>
    <w:rsid w:val="0029639D"/>
    <w:rsid w:val="002F31D0"/>
    <w:rsid w:val="00326F90"/>
    <w:rsid w:val="00705061"/>
    <w:rsid w:val="00AA1D8D"/>
    <w:rsid w:val="00B47730"/>
    <w:rsid w:val="00C529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D993C"/>
  <w14:defaultImageDpi w14:val="300"/>
  <w15:docId w15:val="{D2159D40-E65E-455E-9A15-2F65E733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Novriyanti</cp:lastModifiedBy>
  <cp:revision>8</cp:revision>
  <dcterms:created xsi:type="dcterms:W3CDTF">2013-12-23T23:15:00Z</dcterms:created>
  <dcterms:modified xsi:type="dcterms:W3CDTF">2026-04-17T12:19:00Z</dcterms:modified>
  <cp:category/>
</cp:coreProperties>
</file>