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25FD" w14:textId="77777777" w:rsidR="00D53D18" w:rsidRDefault="00000000">
      <w:pPr>
        <w:pStyle w:val="Title"/>
      </w:pPr>
      <w:r>
        <w:t>FINAL PROJECT – ELEMEN MESIN II</w:t>
      </w:r>
    </w:p>
    <w:p w14:paraId="23B19178" w14:textId="77777777" w:rsidR="00A24D2E" w:rsidRDefault="00A24D2E" w:rsidP="00A24D2E">
      <w:r>
        <w:t xml:space="preserve">30 Juni </w:t>
      </w:r>
      <w:proofErr w:type="spellStart"/>
      <w:r>
        <w:t>pengumpulan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>, ppt</w:t>
      </w:r>
    </w:p>
    <w:p w14:paraId="6E266BBA" w14:textId="77777777" w:rsidR="00A24D2E" w:rsidRPr="0087082A" w:rsidRDefault="00A24D2E" w:rsidP="00A24D2E">
      <w:r>
        <w:t xml:space="preserve">07 Juli </w:t>
      </w:r>
      <w:proofErr w:type="spellStart"/>
      <w:r>
        <w:t>Persentasi</w:t>
      </w:r>
      <w:proofErr w:type="spellEnd"/>
      <w:r>
        <w:t xml:space="preserve"> </w:t>
      </w:r>
    </w:p>
    <w:p w14:paraId="1F0F422A" w14:textId="77777777" w:rsidR="00D53D18" w:rsidRDefault="00000000">
      <w:pPr>
        <w:pStyle w:val="Heading1"/>
      </w:pPr>
      <w:r>
        <w:t>Studi Kasus Kelompok 1: Perancangan Sistem Transmisi Conveyor Industri</w:t>
      </w:r>
    </w:p>
    <w:p w14:paraId="0226FAE4" w14:textId="048C5B35" w:rsidR="00EF6BDB" w:rsidRDefault="00000000">
      <w:r>
        <w:t>Latar Belakang:</w:t>
      </w:r>
      <w:r>
        <w:br/>
        <w:t xml:space="preserve">Sebuah industri manufaktur membutuhkan sistem conveyor untuk memindahkan barang dengan kapasitas 500 kg/jam. Sistem harus bekerja kontinu selama 8 jam per </w:t>
      </w:r>
      <w:proofErr w:type="spellStart"/>
      <w:r>
        <w:t>hari</w:t>
      </w:r>
      <w:proofErr w:type="spell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EF6BDB" w14:paraId="598CA10C" w14:textId="77777777" w:rsidTr="00EF6BDB">
        <w:tc>
          <w:tcPr>
            <w:tcW w:w="4428" w:type="dxa"/>
          </w:tcPr>
          <w:p w14:paraId="2A1FDA4F" w14:textId="1696F34D" w:rsidR="00EF6BDB" w:rsidRDefault="00EF6BDB">
            <w:proofErr w:type="spellStart"/>
            <w:r>
              <w:t>Tugas</w:t>
            </w:r>
            <w:proofErr w:type="spellEnd"/>
            <w:r>
              <w:t>:</w:t>
            </w:r>
            <w:r>
              <w:br/>
              <w:t xml:space="preserve">1. </w:t>
            </w:r>
            <w:proofErr w:type="spellStart"/>
            <w:r>
              <w:t>Tentukan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motor.</w:t>
            </w:r>
            <w:r>
              <w:br/>
              <w:t xml:space="preserve">2. </w:t>
            </w:r>
            <w:proofErr w:type="spellStart"/>
            <w:r>
              <w:t>Rancang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transmisi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sabuk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rantai</w:t>
            </w:r>
            <w:proofErr w:type="spellEnd"/>
            <w:r>
              <w:t>.</w:t>
            </w:r>
            <w:r>
              <w:br/>
              <w:t xml:space="preserve">3. </w:t>
            </w:r>
            <w:proofErr w:type="spellStart"/>
            <w:r>
              <w:t>Hitung</w:t>
            </w:r>
            <w:proofErr w:type="spellEnd"/>
            <w:r>
              <w:t xml:space="preserve"> </w:t>
            </w:r>
            <w:proofErr w:type="spellStart"/>
            <w:r>
              <w:t>rasio</w:t>
            </w:r>
            <w:proofErr w:type="spellEnd"/>
            <w:r>
              <w:t xml:space="preserve"> </w:t>
            </w:r>
            <w:proofErr w:type="spellStart"/>
            <w:r>
              <w:t>transmisi</w:t>
            </w:r>
            <w:proofErr w:type="spellEnd"/>
            <w:r>
              <w:t xml:space="preserve"> dan </w:t>
            </w:r>
            <w:proofErr w:type="spellStart"/>
            <w:r>
              <w:t>pilih</w:t>
            </w:r>
            <w:proofErr w:type="spellEnd"/>
            <w:r>
              <w:t xml:space="preserve"> pulley/sprocket.</w:t>
            </w:r>
            <w:r>
              <w:br/>
              <w:t xml:space="preserve">4. </w:t>
            </w:r>
            <w:proofErr w:type="spellStart"/>
            <w:r>
              <w:t>Rancang</w:t>
            </w:r>
            <w:proofErr w:type="spellEnd"/>
            <w:r>
              <w:t xml:space="preserve"> </w:t>
            </w:r>
            <w:proofErr w:type="spellStart"/>
            <w:r>
              <w:t>poros</w:t>
            </w:r>
            <w:proofErr w:type="spellEnd"/>
            <w:r>
              <w:t xml:space="preserve"> dan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tegangan</w:t>
            </w:r>
            <w:proofErr w:type="spellEnd"/>
            <w:r>
              <w:t>.</w:t>
            </w:r>
            <w:r>
              <w:br/>
              <w:t xml:space="preserve">5. </w:t>
            </w:r>
            <w:proofErr w:type="spellStart"/>
            <w:r>
              <w:t>Pilih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bantalan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>.</w:t>
            </w:r>
            <w:r>
              <w:br/>
              <w:t xml:space="preserve">6. </w:t>
            </w:r>
            <w:proofErr w:type="spellStart"/>
            <w:r>
              <w:t>Rancang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kopling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diperlukan</w:t>
            </w:r>
            <w:proofErr w:type="spellEnd"/>
            <w:r>
              <w:t>.</w:t>
            </w:r>
          </w:p>
        </w:tc>
        <w:tc>
          <w:tcPr>
            <w:tcW w:w="4428" w:type="dxa"/>
          </w:tcPr>
          <w:p w14:paraId="2306DE58" w14:textId="5E2029B0" w:rsidR="00EF6BDB" w:rsidRDefault="00EF6BDB">
            <w:r>
              <w:t>Output:</w:t>
            </w:r>
            <w:r>
              <w:br/>
              <w:t xml:space="preserve">- </w:t>
            </w:r>
            <w:proofErr w:type="spellStart"/>
            <w:r>
              <w:t>Perhitungan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br/>
              <w:t xml:space="preserve">- Gambar </w:t>
            </w:r>
            <w:proofErr w:type="spellStart"/>
            <w:r>
              <w:t>teknik</w:t>
            </w:r>
            <w:proofErr w:type="spellEnd"/>
            <w:r>
              <w:t xml:space="preserve"> (CAD)</w:t>
            </w:r>
            <w:r>
              <w:br/>
              <w:t xml:space="preserve">-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keamanan</w:t>
            </w:r>
            <w:proofErr w:type="spellEnd"/>
            <w:r>
              <w:t xml:space="preserve"> dan </w:t>
            </w:r>
            <w:proofErr w:type="spellStart"/>
            <w:r>
              <w:t>umur</w:t>
            </w:r>
            <w:proofErr w:type="spellEnd"/>
            <w:r>
              <w:t xml:space="preserve"> </w:t>
            </w:r>
            <w:proofErr w:type="spellStart"/>
            <w:r>
              <w:t>komponen</w:t>
            </w:r>
            <w:proofErr w:type="spellEnd"/>
          </w:p>
        </w:tc>
      </w:tr>
    </w:tbl>
    <w:p w14:paraId="2932C20E" w14:textId="77777777" w:rsidR="00D53D18" w:rsidRDefault="00000000">
      <w:pPr>
        <w:pStyle w:val="Heading1"/>
      </w:pPr>
      <w:r>
        <w:t xml:space="preserve">Studi Kasus Kelompok 2: Perancangan </w:t>
      </w:r>
      <w:proofErr w:type="spellStart"/>
      <w:r>
        <w:t>Sistem</w:t>
      </w:r>
      <w:proofErr w:type="spellEnd"/>
      <w:r>
        <w:t xml:space="preserve"> Gearbox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Pengaduk</w:t>
      </w:r>
      <w:proofErr w:type="spellEnd"/>
    </w:p>
    <w:p w14:paraId="7F195D8C" w14:textId="1793A7BE" w:rsidR="00EF6BDB" w:rsidRDefault="00000000">
      <w:r>
        <w:t>Latar Belakang:</w:t>
      </w:r>
      <w:r>
        <w:br/>
        <w:t xml:space="preserve">Sebuah mesin pengaduk membutuhkan reduksi kecepatan dari motor listrik 1400 rpm menjadi 70 rpm </w:t>
      </w:r>
      <w:proofErr w:type="spellStart"/>
      <w:r>
        <w:t>dengan</w:t>
      </w:r>
      <w:proofErr w:type="spellEnd"/>
      <w:r>
        <w:t xml:space="preserve"> torsi </w:t>
      </w:r>
      <w:proofErr w:type="spellStart"/>
      <w:r>
        <w:t>tinggi</w:t>
      </w:r>
      <w:proofErr w:type="spell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EF6BDB" w14:paraId="397FE98F" w14:textId="77777777" w:rsidTr="00EF6BDB">
        <w:tc>
          <w:tcPr>
            <w:tcW w:w="4428" w:type="dxa"/>
          </w:tcPr>
          <w:p w14:paraId="7CEFEF24" w14:textId="13EEB87F" w:rsidR="00EF6BDB" w:rsidRDefault="00EF6BDB">
            <w:proofErr w:type="spellStart"/>
            <w:r>
              <w:t>Tugas</w:t>
            </w:r>
            <w:proofErr w:type="spellEnd"/>
            <w:r>
              <w:t>:</w:t>
            </w:r>
            <w:r>
              <w:br/>
              <w:t xml:space="preserve">1. </w:t>
            </w:r>
            <w:proofErr w:type="spellStart"/>
            <w:r>
              <w:t>Tentukan</w:t>
            </w:r>
            <w:proofErr w:type="spellEnd"/>
            <w:r>
              <w:t xml:space="preserve"> </w:t>
            </w:r>
            <w:proofErr w:type="spellStart"/>
            <w:r>
              <w:t>rasio</w:t>
            </w:r>
            <w:proofErr w:type="spellEnd"/>
            <w:r>
              <w:t xml:space="preserve"> </w:t>
            </w:r>
            <w:proofErr w:type="spellStart"/>
            <w:r>
              <w:t>reduksi</w:t>
            </w:r>
            <w:proofErr w:type="spellEnd"/>
            <w:r>
              <w:t xml:space="preserve"> gearbox.</w:t>
            </w:r>
            <w:r>
              <w:br/>
              <w:t xml:space="preserve">2. </w:t>
            </w:r>
            <w:proofErr w:type="spellStart"/>
            <w:r>
              <w:t>Rancang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roda</w:t>
            </w:r>
            <w:proofErr w:type="spellEnd"/>
            <w:r>
              <w:t xml:space="preserve"> </w:t>
            </w:r>
            <w:proofErr w:type="spellStart"/>
            <w:r>
              <w:t>gigi</w:t>
            </w:r>
            <w:proofErr w:type="spellEnd"/>
            <w:r>
              <w:t xml:space="preserve"> (spur/helical).</w:t>
            </w:r>
            <w:r>
              <w:br/>
              <w:t xml:space="preserve">3. </w:t>
            </w:r>
            <w:proofErr w:type="spellStart"/>
            <w:r>
              <w:t>Hitung</w:t>
            </w:r>
            <w:proofErr w:type="spellEnd"/>
            <w:r>
              <w:t xml:space="preserve"> </w:t>
            </w:r>
            <w:proofErr w:type="spellStart"/>
            <w:r>
              <w:t>dimensi</w:t>
            </w:r>
            <w:proofErr w:type="spellEnd"/>
            <w:r>
              <w:t xml:space="preserve"> gear dan </w:t>
            </w:r>
            <w:proofErr w:type="spellStart"/>
            <w:r>
              <w:t>gaya</w:t>
            </w:r>
            <w:proofErr w:type="spellEnd"/>
            <w:r>
              <w:t xml:space="preserve"> yang </w:t>
            </w:r>
            <w:proofErr w:type="spellStart"/>
            <w:r>
              <w:t>bekerja</w:t>
            </w:r>
            <w:proofErr w:type="spellEnd"/>
            <w:r>
              <w:t>.</w:t>
            </w:r>
            <w:r>
              <w:br/>
              <w:t xml:space="preserve">4. </w:t>
            </w:r>
            <w:proofErr w:type="spellStart"/>
            <w:r>
              <w:t>Rancang</w:t>
            </w:r>
            <w:proofErr w:type="spellEnd"/>
            <w:r>
              <w:t xml:space="preserve"> </w:t>
            </w:r>
            <w:proofErr w:type="spellStart"/>
            <w:r>
              <w:t>poros</w:t>
            </w:r>
            <w:proofErr w:type="spellEnd"/>
            <w:r>
              <w:t xml:space="preserve"> dan </w:t>
            </w:r>
            <w:proofErr w:type="spellStart"/>
            <w:r>
              <w:t>sambungan</w:t>
            </w:r>
            <w:proofErr w:type="spellEnd"/>
            <w:r>
              <w:t xml:space="preserve"> (</w:t>
            </w:r>
            <w:proofErr w:type="spellStart"/>
            <w:r>
              <w:t>pasak</w:t>
            </w:r>
            <w:proofErr w:type="spellEnd"/>
            <w:r>
              <w:t>/spline).</w:t>
            </w:r>
            <w:r>
              <w:br/>
              <w:t xml:space="preserve">5. </w:t>
            </w:r>
            <w:proofErr w:type="spellStart"/>
            <w:r>
              <w:t>Pilih</w:t>
            </w:r>
            <w:proofErr w:type="spellEnd"/>
            <w:r>
              <w:t xml:space="preserve"> </w:t>
            </w:r>
            <w:proofErr w:type="spellStart"/>
            <w:r>
              <w:t>bantalan</w:t>
            </w:r>
            <w:proofErr w:type="spellEnd"/>
            <w:r>
              <w:t xml:space="preserve"> dan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pelumasan</w:t>
            </w:r>
            <w:proofErr w:type="spellEnd"/>
            <w:r>
              <w:t>.</w:t>
            </w:r>
            <w:r>
              <w:br/>
              <w:t xml:space="preserve">6.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efisiensi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>.</w:t>
            </w:r>
          </w:p>
        </w:tc>
        <w:tc>
          <w:tcPr>
            <w:tcW w:w="4428" w:type="dxa"/>
          </w:tcPr>
          <w:p w14:paraId="1BB63E47" w14:textId="3E9491D5" w:rsidR="00EF6BDB" w:rsidRDefault="00EF6BDB">
            <w:r>
              <w:t>Output:</w:t>
            </w:r>
            <w:r>
              <w:br/>
              <w:t xml:space="preserve">- </w:t>
            </w:r>
            <w:proofErr w:type="spellStart"/>
            <w:r>
              <w:t>Perhitungan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br/>
              <w:t>- Gambar assembly gearbox</w:t>
            </w:r>
            <w:r>
              <w:br/>
              <w:t xml:space="preserve">-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kegagalan</w:t>
            </w:r>
            <w:proofErr w:type="spellEnd"/>
            <w:r>
              <w:t xml:space="preserve"> </w:t>
            </w:r>
            <w:proofErr w:type="spellStart"/>
            <w:r>
              <w:t>potensial</w:t>
            </w:r>
            <w:proofErr w:type="spellEnd"/>
          </w:p>
        </w:tc>
      </w:tr>
    </w:tbl>
    <w:p w14:paraId="528A84B7" w14:textId="62161765" w:rsidR="004E5A9A" w:rsidRDefault="004E5A9A" w:rsidP="004E5A9A">
      <w:pPr>
        <w:pStyle w:val="Heading1"/>
      </w:pPr>
      <w:proofErr w:type="spellStart"/>
      <w:r>
        <w:t>Penilaian</w:t>
      </w:r>
      <w:proofErr w:type="spellEnd"/>
    </w:p>
    <w:p w14:paraId="271246D6" w14:textId="77777777" w:rsidR="004E5A9A" w:rsidRDefault="004E5A9A" w:rsidP="004E5A9A">
      <w:pPr>
        <w:spacing w:line="240" w:lineRule="auto"/>
      </w:pPr>
      <w:r>
        <w:t xml:space="preserve">-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(format </w:t>
      </w:r>
      <w:proofErr w:type="spellStart"/>
      <w:r>
        <w:t>ilmiah</w:t>
      </w:r>
      <w:proofErr w:type="spellEnd"/>
      <w:r>
        <w:t>)</w:t>
      </w:r>
    </w:p>
    <w:p w14:paraId="033437DE" w14:textId="77777777" w:rsidR="004E5A9A" w:rsidRDefault="004E5A9A" w:rsidP="004E5A9A">
      <w:pPr>
        <w:spacing w:line="240" w:lineRule="auto"/>
      </w:pPr>
      <w:r>
        <w:t xml:space="preserve">- </w:t>
      </w:r>
      <w:proofErr w:type="spellStart"/>
      <w:r>
        <w:t>Perhitungan</w:t>
      </w:r>
      <w:proofErr w:type="spellEnd"/>
      <w:r>
        <w:t xml:space="preserve"> dan </w:t>
      </w:r>
      <w:proofErr w:type="spellStart"/>
      <w:r>
        <w:t>analisis</w:t>
      </w:r>
      <w:proofErr w:type="spellEnd"/>
    </w:p>
    <w:p w14:paraId="054FF500" w14:textId="77777777" w:rsidR="004E5A9A" w:rsidRDefault="004E5A9A" w:rsidP="004E5A9A">
      <w:pPr>
        <w:spacing w:line="240" w:lineRule="auto"/>
      </w:pPr>
      <w:r>
        <w:t xml:space="preserve">- Gambar </w:t>
      </w:r>
      <w:proofErr w:type="spellStart"/>
      <w:r>
        <w:t>teknik</w:t>
      </w:r>
      <w:proofErr w:type="spellEnd"/>
      <w:r>
        <w:t xml:space="preserve"> / CAD</w:t>
      </w:r>
    </w:p>
    <w:p w14:paraId="1B4B57A6" w14:textId="2CB1BC34" w:rsidR="00D53D18" w:rsidRDefault="004E5A9A" w:rsidP="004E5A9A">
      <w:pPr>
        <w:spacing w:line="240" w:lineRule="auto"/>
      </w:pPr>
      <w:r>
        <w:t xml:space="preserve">- </w:t>
      </w:r>
      <w:proofErr w:type="spellStart"/>
      <w:r>
        <w:t>Presentasi</w:t>
      </w:r>
      <w:proofErr w:type="spellEnd"/>
    </w:p>
    <w:sectPr w:rsidR="00D53D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0862314">
    <w:abstractNumId w:val="8"/>
  </w:num>
  <w:num w:numId="2" w16cid:durableId="917131678">
    <w:abstractNumId w:val="6"/>
  </w:num>
  <w:num w:numId="3" w16cid:durableId="692194622">
    <w:abstractNumId w:val="5"/>
  </w:num>
  <w:num w:numId="4" w16cid:durableId="128328058">
    <w:abstractNumId w:val="4"/>
  </w:num>
  <w:num w:numId="5" w16cid:durableId="1235512794">
    <w:abstractNumId w:val="7"/>
  </w:num>
  <w:num w:numId="6" w16cid:durableId="1172186562">
    <w:abstractNumId w:val="3"/>
  </w:num>
  <w:num w:numId="7" w16cid:durableId="1631865668">
    <w:abstractNumId w:val="2"/>
  </w:num>
  <w:num w:numId="8" w16cid:durableId="461848343">
    <w:abstractNumId w:val="1"/>
  </w:num>
  <w:num w:numId="9" w16cid:durableId="66351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19EE"/>
    <w:rsid w:val="0029639D"/>
    <w:rsid w:val="00326F90"/>
    <w:rsid w:val="004E5A9A"/>
    <w:rsid w:val="005C3FE4"/>
    <w:rsid w:val="008E568D"/>
    <w:rsid w:val="009E166D"/>
    <w:rsid w:val="00A24D2E"/>
    <w:rsid w:val="00AA1D8D"/>
    <w:rsid w:val="00B47730"/>
    <w:rsid w:val="00CB0664"/>
    <w:rsid w:val="00D53D18"/>
    <w:rsid w:val="00D86725"/>
    <w:rsid w:val="00EF6B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CAA65"/>
  <w14:defaultImageDpi w14:val="300"/>
  <w15:docId w15:val="{1E9EAD6A-50FB-4A05-92AA-6B4A5ECB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Novriyanti</cp:lastModifiedBy>
  <cp:revision>12</cp:revision>
  <dcterms:created xsi:type="dcterms:W3CDTF">2013-12-23T23:15:00Z</dcterms:created>
  <dcterms:modified xsi:type="dcterms:W3CDTF">2026-04-14T14:25:00Z</dcterms:modified>
  <cp:category/>
</cp:coreProperties>
</file>