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B47C" w14:textId="77777777" w:rsidR="00583252" w:rsidRDefault="00000000">
      <w:pPr>
        <w:pStyle w:val="Title"/>
      </w:pPr>
      <w:r>
        <w:t>Contoh Soal Tumpuan (Jepit, Sendi, Rol)</w:t>
      </w:r>
    </w:p>
    <w:p w14:paraId="3D26CE17" w14:textId="77777777" w:rsidR="00583252" w:rsidRDefault="00000000">
      <w:pPr>
        <w:pStyle w:val="Heading1"/>
      </w:pPr>
      <w:r>
        <w:t>Soal 1: Balok Sendi-Rol</w:t>
      </w:r>
    </w:p>
    <w:p w14:paraId="14BD286B" w14:textId="77777777" w:rsidR="00583252" w:rsidRDefault="00000000">
      <w:r>
        <w:t>Balok sepanjang 6 m dengan beban merata q = 2 kN/m.</w:t>
      </w:r>
    </w:p>
    <w:p w14:paraId="37C43F1A" w14:textId="51F95EE7" w:rsidR="00583252" w:rsidRDefault="009A64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21928" wp14:editId="66BAA8C5">
                <wp:simplePos x="0" y="0"/>
                <wp:positionH relativeFrom="column">
                  <wp:posOffset>50800</wp:posOffset>
                </wp:positionH>
                <wp:positionV relativeFrom="paragraph">
                  <wp:posOffset>67310</wp:posOffset>
                </wp:positionV>
                <wp:extent cx="2679700" cy="1504950"/>
                <wp:effectExtent l="38100" t="19050" r="63500" b="95250"/>
                <wp:wrapNone/>
                <wp:docPr id="11015392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2140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5.3pt" to="21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000000">
        <w:rPr>
          <w:noProof/>
        </w:rPr>
        <w:drawing>
          <wp:inline distT="0" distB="0" distL="0" distR="0" wp14:anchorId="5F62CA53" wp14:editId="105B083B">
            <wp:extent cx="316865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d1.png"/>
                    <pic:cNvPicPr/>
                  </pic:nvPicPr>
                  <pic:blipFill rotWithShape="1">
                    <a:blip r:embed="rId8"/>
                    <a:srcRect l="20000" t="25926" r="10695" b="4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B5A50E" w14:textId="5C871BF7" w:rsidR="00583252" w:rsidRDefault="00000000">
      <w:proofErr w:type="spellStart"/>
      <w:r>
        <w:t>Ditanya</w:t>
      </w:r>
      <w:proofErr w:type="spellEnd"/>
      <w:r>
        <w:t xml:space="preserve">: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tumpuan</w:t>
      </w:r>
      <w:proofErr w:type="spellEnd"/>
      <w:r>
        <w:t>, SFD, BMD.</w:t>
      </w:r>
    </w:p>
    <w:p w14:paraId="1C100040" w14:textId="55359A2C" w:rsidR="00585793" w:rsidRDefault="00585793">
      <w:r>
        <w:t xml:space="preserve">Dik: </w:t>
      </w:r>
    </w:p>
    <w:p w14:paraId="33154F79" w14:textId="401553D5" w:rsidR="00585793" w:rsidRDefault="00585793">
      <w:r>
        <w:t>L = 6m, q =2kN/m</w:t>
      </w:r>
    </w:p>
    <w:p w14:paraId="2518D59C" w14:textId="77777777" w:rsidR="00585793" w:rsidRDefault="00585793" w:rsidP="00585793">
      <w:pPr>
        <w:pStyle w:val="ListParagraph"/>
        <w:numPr>
          <w:ilvl w:val="0"/>
          <w:numId w:val="10"/>
        </w:numPr>
      </w:pPr>
      <w:r>
        <w:t>Total Beban</w:t>
      </w:r>
    </w:p>
    <w:p w14:paraId="1B1A97D6" w14:textId="5EBD22C7" w:rsidR="00585793" w:rsidRDefault="00585793" w:rsidP="00585793">
      <w:pPr>
        <w:pStyle w:val="ListParagraph"/>
      </w:pPr>
      <w:r>
        <w:t>W = q x L = 2 x 6 = 12kN</w:t>
      </w:r>
    </w:p>
    <w:p w14:paraId="418FAE88" w14:textId="27093FC7" w:rsidR="00585793" w:rsidRDefault="00585793" w:rsidP="00585793">
      <w:pPr>
        <w:pStyle w:val="ListParagraph"/>
        <w:numPr>
          <w:ilvl w:val="0"/>
          <w:numId w:val="10"/>
        </w:numPr>
      </w:pPr>
      <w:proofErr w:type="spellStart"/>
      <w:r>
        <w:t>Reaksi</w:t>
      </w:r>
      <w:proofErr w:type="spellEnd"/>
      <w:r>
        <w:t xml:space="preserve"> </w:t>
      </w:r>
      <w:proofErr w:type="spellStart"/>
      <w:r>
        <w:t>Tumpuan</w:t>
      </w:r>
      <w:proofErr w:type="spellEnd"/>
    </w:p>
    <w:p w14:paraId="44BB5841" w14:textId="03485D59" w:rsidR="00585793" w:rsidRDefault="0051307B" w:rsidP="0058579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0CF6A" wp14:editId="34F55AED">
                <wp:simplePos x="0" y="0"/>
                <wp:positionH relativeFrom="column">
                  <wp:posOffset>3972207</wp:posOffset>
                </wp:positionH>
                <wp:positionV relativeFrom="paragraph">
                  <wp:posOffset>191110</wp:posOffset>
                </wp:positionV>
                <wp:extent cx="1032095" cy="2727488"/>
                <wp:effectExtent l="57150" t="19050" r="73025" b="92075"/>
                <wp:wrapNone/>
                <wp:docPr id="64745478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2095" cy="27274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F67CA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75pt,15.05pt" to="394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proofErr w:type="spellStart"/>
      <w:r w:rsidR="00585793">
        <w:t>SigmaMa</w:t>
      </w:r>
      <w:proofErr w:type="spellEnd"/>
      <w:r w:rsidR="00585793">
        <w:t xml:space="preserve"> = 0</w:t>
      </w:r>
    </w:p>
    <w:p w14:paraId="10F4476B" w14:textId="0A31D642" w:rsidR="00585793" w:rsidRDefault="0051307B" w:rsidP="0058579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F6D80" wp14:editId="5582C9C4">
                <wp:simplePos x="0" y="0"/>
                <wp:positionH relativeFrom="column">
                  <wp:posOffset>2789033</wp:posOffset>
                </wp:positionH>
                <wp:positionV relativeFrom="paragraph">
                  <wp:posOffset>50302</wp:posOffset>
                </wp:positionV>
                <wp:extent cx="1164590" cy="2699385"/>
                <wp:effectExtent l="57150" t="38100" r="73660" b="81915"/>
                <wp:wrapNone/>
                <wp:docPr id="131916405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4590" cy="26993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70265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6pt,3.95pt" to="311.3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A64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FC786" wp14:editId="433D17D6">
                <wp:simplePos x="0" y="0"/>
                <wp:positionH relativeFrom="column">
                  <wp:posOffset>2794886</wp:posOffset>
                </wp:positionH>
                <wp:positionV relativeFrom="paragraph">
                  <wp:posOffset>29858</wp:posOffset>
                </wp:positionV>
                <wp:extent cx="0" cy="2761307"/>
                <wp:effectExtent l="57150" t="19050" r="76200" b="96520"/>
                <wp:wrapNone/>
                <wp:docPr id="14221139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130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751982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05pt,2.35pt" to="220.05pt,2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585793">
        <w:t>Rb x L – 12 x 3 = 0</w:t>
      </w:r>
    </w:p>
    <w:p w14:paraId="7C5873A2" w14:textId="3AD63367" w:rsidR="00585793" w:rsidRPr="009A64B4" w:rsidRDefault="00585793" w:rsidP="00585793">
      <w:pPr>
        <w:pStyle w:val="ListParagraph"/>
        <w:rPr>
          <w:b/>
          <w:bCs/>
        </w:rPr>
      </w:pPr>
      <w:r w:rsidRPr="009A64B4">
        <w:rPr>
          <w:b/>
          <w:bCs/>
        </w:rPr>
        <w:t xml:space="preserve">Rb = 6 </w:t>
      </w:r>
      <w:proofErr w:type="spellStart"/>
      <w:r w:rsidRPr="009A64B4">
        <w:rPr>
          <w:b/>
          <w:bCs/>
        </w:rPr>
        <w:t>kN</w:t>
      </w:r>
      <w:proofErr w:type="spellEnd"/>
    </w:p>
    <w:p w14:paraId="64DC9E9E" w14:textId="6C206A53" w:rsidR="009A64B4" w:rsidRDefault="009A64B4" w:rsidP="00585793">
      <w:pPr>
        <w:pStyle w:val="ListParagraph"/>
      </w:pPr>
      <w:proofErr w:type="spellStart"/>
      <w:r>
        <w:t>RA+Rb</w:t>
      </w:r>
      <w:proofErr w:type="spellEnd"/>
      <w:r>
        <w:t xml:space="preserve">= 12 </w:t>
      </w:r>
      <w:r w:rsidRPr="009A64B4">
        <w:rPr>
          <w:b/>
          <w:bCs/>
        </w:rPr>
        <w:t>Ra = 6kN</w:t>
      </w:r>
    </w:p>
    <w:p w14:paraId="6293F5D4" w14:textId="5D4157F8" w:rsidR="009A64B4" w:rsidRPr="009A64B4" w:rsidRDefault="009A64B4" w:rsidP="00585793">
      <w:pPr>
        <w:pStyle w:val="ListParagraph"/>
        <w:rPr>
          <w:b/>
          <w:bCs/>
        </w:rPr>
      </w:pPr>
      <w:r w:rsidRPr="009A64B4">
        <w:rPr>
          <w:b/>
          <w:bCs/>
        </w:rPr>
        <w:t xml:space="preserve">Ra = 6 </w:t>
      </w:r>
    </w:p>
    <w:p w14:paraId="209E0F23" w14:textId="725E472F" w:rsidR="009A64B4" w:rsidRDefault="009A64B4" w:rsidP="00585793">
      <w:pPr>
        <w:pStyle w:val="ListParagraph"/>
        <w:rPr>
          <w:b/>
          <w:bCs/>
        </w:rPr>
      </w:pPr>
      <w:r w:rsidRPr="009A64B4">
        <w:rPr>
          <w:b/>
          <w:bCs/>
        </w:rPr>
        <w:t>Rb=6</w:t>
      </w:r>
    </w:p>
    <w:p w14:paraId="42F746C3" w14:textId="78E367D6" w:rsidR="009A64B4" w:rsidRDefault="009A64B4" w:rsidP="009A64B4">
      <w:pPr>
        <w:rPr>
          <w:b/>
          <w:bCs/>
        </w:rPr>
      </w:pPr>
    </w:p>
    <w:p w14:paraId="28094B71" w14:textId="2F71EF33" w:rsidR="009A64B4" w:rsidRDefault="009A64B4" w:rsidP="009A64B4">
      <w:pPr>
        <w:rPr>
          <w:b/>
          <w:bCs/>
        </w:rPr>
      </w:pPr>
      <w:r>
        <w:rPr>
          <w:b/>
          <w:bCs/>
        </w:rPr>
        <w:t>BMD</w:t>
      </w:r>
    </w:p>
    <w:p w14:paraId="6D9DC325" w14:textId="39969706" w:rsidR="009A64B4" w:rsidRDefault="009A64B4" w:rsidP="009A64B4">
      <w:pPr>
        <w:rPr>
          <w:b/>
          <w:bCs/>
        </w:rPr>
      </w:pPr>
      <w:proofErr w:type="spellStart"/>
      <w:r>
        <w:rPr>
          <w:b/>
          <w:bCs/>
        </w:rPr>
        <w:t>Mmax</w:t>
      </w:r>
      <w:proofErr w:type="spellEnd"/>
      <w:r>
        <w:rPr>
          <w:b/>
          <w:bCs/>
        </w:rPr>
        <w:t xml:space="preserve"> = qL^2/8</w:t>
      </w:r>
    </w:p>
    <w:p w14:paraId="51C209BF" w14:textId="71F38F20" w:rsidR="009A64B4" w:rsidRDefault="009A64B4" w:rsidP="009A64B4">
      <w:pPr>
        <w:rPr>
          <w:b/>
          <w:bCs/>
        </w:rPr>
      </w:pPr>
      <w:proofErr w:type="spellStart"/>
      <w:r>
        <w:rPr>
          <w:b/>
          <w:bCs/>
        </w:rPr>
        <w:t>Mmax</w:t>
      </w:r>
      <w:proofErr w:type="spellEnd"/>
      <w:r>
        <w:rPr>
          <w:b/>
          <w:bCs/>
        </w:rPr>
        <w:t xml:space="preserve"> = 2 x 6 ^2/8</w:t>
      </w:r>
    </w:p>
    <w:p w14:paraId="0A802BA3" w14:textId="63FA6B75" w:rsidR="009A64B4" w:rsidRDefault="009A64B4" w:rsidP="009A64B4">
      <w:pPr>
        <w:rPr>
          <w:b/>
          <w:bCs/>
        </w:rPr>
      </w:pPr>
      <w:proofErr w:type="spellStart"/>
      <w:r>
        <w:rPr>
          <w:b/>
          <w:bCs/>
        </w:rPr>
        <w:t>Mmax</w:t>
      </w:r>
      <w:proofErr w:type="spellEnd"/>
      <w:r>
        <w:rPr>
          <w:b/>
          <w:bCs/>
        </w:rPr>
        <w:t xml:space="preserve"> = 9kNm</w:t>
      </w:r>
    </w:p>
    <w:p w14:paraId="14FF7220" w14:textId="61DCE0D3" w:rsidR="009A64B4" w:rsidRDefault="009A64B4" w:rsidP="009A64B4">
      <w:pPr>
        <w:tabs>
          <w:tab w:val="center" w:pos="432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9B625" wp14:editId="18AEEC3E">
                <wp:simplePos x="0" y="0"/>
                <wp:positionH relativeFrom="column">
                  <wp:posOffset>2736467</wp:posOffset>
                </wp:positionH>
                <wp:positionV relativeFrom="paragraph">
                  <wp:posOffset>100651</wp:posOffset>
                </wp:positionV>
                <wp:extent cx="2688879" cy="0"/>
                <wp:effectExtent l="38100" t="38100" r="73660" b="95250"/>
                <wp:wrapNone/>
                <wp:docPr id="190700298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887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0C053" id="Straight Connector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5.45pt,7.95pt" to="427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bCs/>
        </w:rPr>
        <w:tab/>
        <w:t>0</w:t>
      </w:r>
    </w:p>
    <w:p w14:paraId="7E9F010C" w14:textId="23AF5E25" w:rsidR="009A64B4" w:rsidRPr="009A64B4" w:rsidRDefault="0051307B" w:rsidP="0051307B">
      <w:pPr>
        <w:tabs>
          <w:tab w:val="center" w:pos="4320"/>
          <w:tab w:val="left" w:pos="7785"/>
        </w:tabs>
        <w:rPr>
          <w:b/>
          <w:bCs/>
        </w:rPr>
      </w:pPr>
      <w:r>
        <w:rPr>
          <w:b/>
          <w:bCs/>
        </w:rPr>
        <w:tab/>
      </w:r>
      <w:r w:rsidR="009A64B4">
        <w:rPr>
          <w:b/>
          <w:bCs/>
        </w:rPr>
        <w:t>A</w:t>
      </w:r>
      <w:r>
        <w:rPr>
          <w:b/>
          <w:bCs/>
        </w:rPr>
        <w:tab/>
        <w:t>B</w:t>
      </w:r>
    </w:p>
    <w:p w14:paraId="2CE7424C" w14:textId="41EC3BD3" w:rsidR="009A64B4" w:rsidRPr="009A64B4" w:rsidRDefault="009A64B4" w:rsidP="00585793">
      <w:pPr>
        <w:pStyle w:val="ListParagraph"/>
        <w:rPr>
          <w:b/>
          <w:bCs/>
        </w:rPr>
      </w:pPr>
    </w:p>
    <w:p w14:paraId="218B4B76" w14:textId="0CA39F35" w:rsidR="00585793" w:rsidRDefault="00585793"/>
    <w:p w14:paraId="1989F769" w14:textId="77777777" w:rsidR="00583252" w:rsidRDefault="00000000">
      <w:pPr>
        <w:pStyle w:val="Heading1"/>
      </w:pPr>
      <w:r>
        <w:lastRenderedPageBreak/>
        <w:t>Soal 2: Balok Jepit (Cantilever)</w:t>
      </w:r>
    </w:p>
    <w:p w14:paraId="5CE52B38" w14:textId="77777777" w:rsidR="00583252" w:rsidRDefault="00000000">
      <w:r>
        <w:t>Balok panjang 4 m dengan beban titik P = 10 kN di ujung.</w:t>
      </w:r>
    </w:p>
    <w:p w14:paraId="5EB7E666" w14:textId="77777777" w:rsidR="00583252" w:rsidRDefault="00000000">
      <w:r>
        <w:rPr>
          <w:noProof/>
        </w:rPr>
        <w:drawing>
          <wp:inline distT="0" distB="0" distL="0" distR="0" wp14:anchorId="43154575" wp14:editId="73556639">
            <wp:extent cx="2616200" cy="111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d2.png"/>
                    <pic:cNvPicPr/>
                  </pic:nvPicPr>
                  <pic:blipFill rotWithShape="1">
                    <a:blip r:embed="rId9"/>
                    <a:srcRect l="24167" t="24630" r="18611" b="4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11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EB5D7" w14:textId="73B3019D" w:rsidR="00583252" w:rsidRDefault="00000000">
      <w:proofErr w:type="spellStart"/>
      <w:r>
        <w:t>Ditanya</w:t>
      </w:r>
      <w:proofErr w:type="spellEnd"/>
      <w:r>
        <w:t xml:space="preserve">: </w:t>
      </w:r>
      <w:proofErr w:type="spellStart"/>
      <w:r>
        <w:t>Reaksi</w:t>
      </w:r>
      <w:proofErr w:type="spellEnd"/>
      <w:r>
        <w:t xml:space="preserve">,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>, defleksi.</w:t>
      </w:r>
    </w:p>
    <w:sectPr w:rsidR="005832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FB44" w14:textId="77777777" w:rsidR="00F80CC6" w:rsidRDefault="00F80CC6" w:rsidP="009A64B4">
      <w:pPr>
        <w:spacing w:after="0" w:line="240" w:lineRule="auto"/>
      </w:pPr>
      <w:r>
        <w:separator/>
      </w:r>
    </w:p>
  </w:endnote>
  <w:endnote w:type="continuationSeparator" w:id="0">
    <w:p w14:paraId="16E6A3B5" w14:textId="77777777" w:rsidR="00F80CC6" w:rsidRDefault="00F80CC6" w:rsidP="009A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2E20" w14:textId="77777777" w:rsidR="00F80CC6" w:rsidRDefault="00F80CC6" w:rsidP="009A64B4">
      <w:pPr>
        <w:spacing w:after="0" w:line="240" w:lineRule="auto"/>
      </w:pPr>
      <w:r>
        <w:separator/>
      </w:r>
    </w:p>
  </w:footnote>
  <w:footnote w:type="continuationSeparator" w:id="0">
    <w:p w14:paraId="5BDC8B5E" w14:textId="77777777" w:rsidR="00F80CC6" w:rsidRDefault="00F80CC6" w:rsidP="009A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F4B2F"/>
    <w:multiLevelType w:val="hybridMultilevel"/>
    <w:tmpl w:val="C40801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44093">
    <w:abstractNumId w:val="8"/>
  </w:num>
  <w:num w:numId="2" w16cid:durableId="2100716298">
    <w:abstractNumId w:val="6"/>
  </w:num>
  <w:num w:numId="3" w16cid:durableId="1374382470">
    <w:abstractNumId w:val="5"/>
  </w:num>
  <w:num w:numId="4" w16cid:durableId="1300960040">
    <w:abstractNumId w:val="4"/>
  </w:num>
  <w:num w:numId="5" w16cid:durableId="1943684447">
    <w:abstractNumId w:val="7"/>
  </w:num>
  <w:num w:numId="6" w16cid:durableId="379860508">
    <w:abstractNumId w:val="3"/>
  </w:num>
  <w:num w:numId="7" w16cid:durableId="727536766">
    <w:abstractNumId w:val="2"/>
  </w:num>
  <w:num w:numId="8" w16cid:durableId="1718119693">
    <w:abstractNumId w:val="1"/>
  </w:num>
  <w:num w:numId="9" w16cid:durableId="1733773673">
    <w:abstractNumId w:val="0"/>
  </w:num>
  <w:num w:numId="10" w16cid:durableId="273369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307B"/>
    <w:rsid w:val="00583252"/>
    <w:rsid w:val="00585793"/>
    <w:rsid w:val="005C3FE4"/>
    <w:rsid w:val="009A64B4"/>
    <w:rsid w:val="00AA1D8D"/>
    <w:rsid w:val="00B47730"/>
    <w:rsid w:val="00CB0664"/>
    <w:rsid w:val="00F80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B29D7"/>
  <w14:defaultImageDpi w14:val="300"/>
  <w15:docId w15:val="{1E9EAD6A-50FB-4A05-92AA-6B4A5ECB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Novriyanti</cp:lastModifiedBy>
  <cp:revision>3</cp:revision>
  <dcterms:created xsi:type="dcterms:W3CDTF">2013-12-23T23:15:00Z</dcterms:created>
  <dcterms:modified xsi:type="dcterms:W3CDTF">2026-04-14T13:07:00Z</dcterms:modified>
  <cp:category/>
</cp:coreProperties>
</file>